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Naruto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Kizashi    </w:t>
      </w:r>
      <w:r>
        <w:t xml:space="preserve">   Mebuki    </w:t>
      </w:r>
      <w:r>
        <w:t xml:space="preserve">   Shibi    </w:t>
      </w:r>
      <w:r>
        <w:t xml:space="preserve">   Yoshino    </w:t>
      </w:r>
      <w:r>
        <w:t xml:space="preserve">   Fugaku    </w:t>
      </w:r>
      <w:r>
        <w:t xml:space="preserve">   Mikoto    </w:t>
      </w:r>
      <w:r>
        <w:t xml:space="preserve">   Hizashi    </w:t>
      </w:r>
      <w:r>
        <w:t xml:space="preserve">   Hiashi    </w:t>
      </w:r>
      <w:r>
        <w:t xml:space="preserve">   Choza    </w:t>
      </w:r>
      <w:r>
        <w:t xml:space="preserve">   Inoichi    </w:t>
      </w:r>
      <w:r>
        <w:t xml:space="preserve">   Shikaku    </w:t>
      </w:r>
      <w:r>
        <w:t xml:space="preserve">   Kushina    </w:t>
      </w:r>
      <w:r>
        <w:t xml:space="preserve">   Tsume    </w:t>
      </w:r>
      <w:r>
        <w:t xml:space="preserve">   Akimichi    </w:t>
      </w:r>
      <w:r>
        <w:t xml:space="preserve">   Yamanaka    </w:t>
      </w:r>
      <w:r>
        <w:t xml:space="preserve">   Nara    </w:t>
      </w:r>
      <w:r>
        <w:t xml:space="preserve">   Namikaze    </w:t>
      </w:r>
      <w:r>
        <w:t xml:space="preserve">   Senju    </w:t>
      </w:r>
      <w:r>
        <w:t xml:space="preserve">   Sarutobi    </w:t>
      </w:r>
      <w:r>
        <w:t xml:space="preserve">   Hatake    </w:t>
      </w:r>
      <w:r>
        <w:t xml:space="preserve">   Aburame    </w:t>
      </w:r>
      <w:r>
        <w:t xml:space="preserve">   Inuzuka    </w:t>
      </w:r>
      <w:r>
        <w:t xml:space="preserve">   Hyuuga    </w:t>
      </w:r>
      <w:r>
        <w:t xml:space="preserve">   Haruno    </w:t>
      </w:r>
      <w:r>
        <w:t xml:space="preserve">   Uchiha    </w:t>
      </w:r>
      <w:r>
        <w:t xml:space="preserve">   Uzumaki    </w:t>
      </w:r>
      <w:r>
        <w:t xml:space="preserve">   Kunoichi    </w:t>
      </w:r>
      <w:r>
        <w:t xml:space="preserve">   Shinobi    </w:t>
      </w:r>
      <w:r>
        <w:t xml:space="preserve">   Minato    </w:t>
      </w:r>
      <w:r>
        <w:t xml:space="preserve">   Hiruzen    </w:t>
      </w:r>
      <w:r>
        <w:t xml:space="preserve">   Tobirama    </w:t>
      </w:r>
      <w:r>
        <w:t xml:space="preserve">   Hashirama    </w:t>
      </w:r>
      <w:r>
        <w:t xml:space="preserve">   Hokage    </w:t>
      </w:r>
      <w:r>
        <w:t xml:space="preserve">   Sannin    </w:t>
      </w:r>
      <w:r>
        <w:t xml:space="preserve">   Orochimaru    </w:t>
      </w:r>
      <w:r>
        <w:t xml:space="preserve">   Tsunade    </w:t>
      </w:r>
      <w:r>
        <w:t xml:space="preserve">   Jiraiya    </w:t>
      </w:r>
      <w:r>
        <w:t xml:space="preserve">   Konohagakure    </w:t>
      </w:r>
      <w:r>
        <w:t xml:space="preserve">   Maito Gai    </w:t>
      </w:r>
      <w:r>
        <w:t xml:space="preserve">   Asuma    </w:t>
      </w:r>
      <w:r>
        <w:t xml:space="preserve">   Kurenai    </w:t>
      </w:r>
      <w:r>
        <w:t xml:space="preserve">   Kakashi    </w:t>
      </w:r>
      <w:r>
        <w:t xml:space="preserve">   Akamaru    </w:t>
      </w:r>
      <w:r>
        <w:t xml:space="preserve">   TenTen    </w:t>
      </w:r>
      <w:r>
        <w:t xml:space="preserve">   Rock Lee    </w:t>
      </w:r>
      <w:r>
        <w:t xml:space="preserve">   Neji    </w:t>
      </w:r>
      <w:r>
        <w:t xml:space="preserve">   Choji    </w:t>
      </w:r>
      <w:r>
        <w:t xml:space="preserve">   Shikamaru    </w:t>
      </w:r>
      <w:r>
        <w:t xml:space="preserve">   Ino    </w:t>
      </w:r>
      <w:r>
        <w:t xml:space="preserve">   Hinata    </w:t>
      </w:r>
      <w:r>
        <w:t xml:space="preserve">   Shino    </w:t>
      </w:r>
      <w:r>
        <w:t xml:space="preserve">   Kiba    </w:t>
      </w:r>
      <w:r>
        <w:t xml:space="preserve">   Sasuke    </w:t>
      </w:r>
      <w:r>
        <w:t xml:space="preserve">   Sakura    </w:t>
      </w:r>
      <w:r>
        <w:t xml:space="preserve">   Naruto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Word Search</dc:title>
  <dcterms:created xsi:type="dcterms:W3CDTF">2021-10-11T13:07:26Z</dcterms:created>
  <dcterms:modified xsi:type="dcterms:W3CDTF">2021-10-11T13:07:26Z</dcterms:modified>
</cp:coreProperties>
</file>