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Naruto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Kurama    </w:t>
      </w:r>
      <w:r>
        <w:t xml:space="preserve">   Six Paths    </w:t>
      </w:r>
      <w:r>
        <w:t xml:space="preserve">   Sage Mode    </w:t>
      </w:r>
      <w:r>
        <w:t xml:space="preserve">   Chidori Blade    </w:t>
      </w:r>
      <w:r>
        <w:t xml:space="preserve">   Hokage    </w:t>
      </w:r>
      <w:r>
        <w:t xml:space="preserve">   Uzumaki    </w:t>
      </w:r>
      <w:r>
        <w:t xml:space="preserve">   Uchiha    </w:t>
      </w:r>
      <w:r>
        <w:t xml:space="preserve">   Akatsuki    </w:t>
      </w:r>
      <w:r>
        <w:t xml:space="preserve">   Rinnegan    </w:t>
      </w:r>
      <w:r>
        <w:t xml:space="preserve">   Sharingan    </w:t>
      </w:r>
      <w:r>
        <w:t xml:space="preserve">   Chakra    </w:t>
      </w:r>
      <w:r>
        <w:t xml:space="preserve">   Ninjitsu    </w:t>
      </w:r>
      <w:r>
        <w:t xml:space="preserve">   Shadow Clone    </w:t>
      </w:r>
      <w:r>
        <w:t xml:space="preserve">   Rasenshuriken    </w:t>
      </w:r>
      <w:r>
        <w:t xml:space="preserve">   Shinobi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 Word Search</dc:title>
  <dcterms:created xsi:type="dcterms:W3CDTF">2021-10-11T13:07:34Z</dcterms:created>
  <dcterms:modified xsi:type="dcterms:W3CDTF">2021-10-11T13:07:34Z</dcterms:modified>
</cp:coreProperties>
</file>