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Naruto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Akatsuki    </w:t>
      </w:r>
      <w:r>
        <w:t xml:space="preserve">   byakugan    </w:t>
      </w:r>
      <w:r>
        <w:t xml:space="preserve">   choji    </w:t>
      </w:r>
      <w:r>
        <w:t xml:space="preserve">   Deidara    </w:t>
      </w:r>
      <w:r>
        <w:t xml:space="preserve">   gara    </w:t>
      </w:r>
      <w:r>
        <w:t xml:space="preserve">   Gyūki    </w:t>
      </w:r>
      <w:r>
        <w:t xml:space="preserve">   Hashirama    </w:t>
      </w:r>
      <w:r>
        <w:t xml:space="preserve">   Hidan    </w:t>
      </w:r>
      <w:r>
        <w:t xml:space="preserve">   hinata    </w:t>
      </w:r>
      <w:r>
        <w:t xml:space="preserve">   Hiruzen    </w:t>
      </w:r>
      <w:r>
        <w:t xml:space="preserve">   Hokage    </w:t>
      </w:r>
      <w:r>
        <w:t xml:space="preserve">   hyuga clan    </w:t>
      </w:r>
      <w:r>
        <w:t xml:space="preserve">   ino    </w:t>
      </w:r>
      <w:r>
        <w:t xml:space="preserve">   Itachi    </w:t>
      </w:r>
      <w:r>
        <w:t xml:space="preserve">   Kakashi    </w:t>
      </w:r>
      <w:r>
        <w:t xml:space="preserve">   kakuzu    </w:t>
      </w:r>
      <w:r>
        <w:t xml:space="preserve">   kankuro    </w:t>
      </w:r>
      <w:r>
        <w:t xml:space="preserve">   Kazekage    </w:t>
      </w:r>
      <w:r>
        <w:t xml:space="preserve">   kiba    </w:t>
      </w:r>
      <w:r>
        <w:t xml:space="preserve">   Kisame    </w:t>
      </w:r>
      <w:r>
        <w:t xml:space="preserve">   konan    </w:t>
      </w:r>
      <w:r>
        <w:t xml:space="preserve">   Kurama    </w:t>
      </w:r>
      <w:r>
        <w:t xml:space="preserve">   madara    </w:t>
      </w:r>
      <w:r>
        <w:t xml:space="preserve">   Might guy    </w:t>
      </w:r>
      <w:r>
        <w:t xml:space="preserve">   Minato    </w:t>
      </w:r>
      <w:r>
        <w:t xml:space="preserve">   Mizukage    </w:t>
      </w:r>
      <w:r>
        <w:t xml:space="preserve">   Nagato    </w:t>
      </w:r>
      <w:r>
        <w:t xml:space="preserve">   Naruto    </w:t>
      </w:r>
      <w:r>
        <w:t xml:space="preserve">   neji    </w:t>
      </w:r>
      <w:r>
        <w:t xml:space="preserve">   Obito    </w:t>
      </w:r>
      <w:r>
        <w:t xml:space="preserve">   Orochimaru    </w:t>
      </w:r>
      <w:r>
        <w:t xml:space="preserve">   Raikage    </w:t>
      </w:r>
      <w:r>
        <w:t xml:space="preserve">   Rock Lee    </w:t>
      </w:r>
      <w:r>
        <w:t xml:space="preserve">   sakura    </w:t>
      </w:r>
      <w:r>
        <w:t xml:space="preserve">   sasori    </w:t>
      </w:r>
      <w:r>
        <w:t xml:space="preserve">   sauske    </w:t>
      </w:r>
      <w:r>
        <w:t xml:space="preserve">   Sharingan    </w:t>
      </w:r>
      <w:r>
        <w:t xml:space="preserve">   Shikamaru    </w:t>
      </w:r>
      <w:r>
        <w:t xml:space="preserve">   shino    </w:t>
      </w:r>
      <w:r>
        <w:t xml:space="preserve">   Shukaku    </w:t>
      </w:r>
      <w:r>
        <w:t xml:space="preserve">   tailed beast    </w:t>
      </w:r>
      <w:r>
        <w:t xml:space="preserve">   tamari    </w:t>
      </w:r>
      <w:r>
        <w:t xml:space="preserve">   tenten    </w:t>
      </w:r>
      <w:r>
        <w:t xml:space="preserve">   tobi    </w:t>
      </w:r>
      <w:r>
        <w:t xml:space="preserve">   Tobirama    </w:t>
      </w:r>
      <w:r>
        <w:t xml:space="preserve">   Tsuchikage    </w:t>
      </w:r>
      <w:r>
        <w:t xml:space="preserve">   Tsunade    </w:t>
      </w:r>
      <w:r>
        <w:t xml:space="preserve">   uchiha clan    </w:t>
      </w:r>
      <w:r>
        <w:t xml:space="preserve">   uzamaki clan    </w:t>
      </w:r>
      <w:r>
        <w:t xml:space="preserve">   zetsu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Word Search  </dc:title>
  <dcterms:created xsi:type="dcterms:W3CDTF">2021-10-11T13:07:56Z</dcterms:created>
  <dcterms:modified xsi:type="dcterms:W3CDTF">2021-10-11T13:07:56Z</dcterms:modified>
</cp:coreProperties>
</file>