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Zetsu    </w:t>
      </w:r>
      <w:r>
        <w:t xml:space="preserve">   Obito    </w:t>
      </w:r>
      <w:r>
        <w:t xml:space="preserve">   Byakugan    </w:t>
      </w:r>
      <w:r>
        <w:t xml:space="preserve">   Ninja    </w:t>
      </w:r>
      <w:r>
        <w:t xml:space="preserve">   rasengan    </w:t>
      </w:r>
      <w:r>
        <w:t xml:space="preserve">   Deidara    </w:t>
      </w:r>
      <w:r>
        <w:t xml:space="preserve">   kunai    </w:t>
      </w:r>
      <w:r>
        <w:t xml:space="preserve">   Uzumaki    </w:t>
      </w:r>
      <w:r>
        <w:t xml:space="preserve">   Fire style    </w:t>
      </w:r>
      <w:r>
        <w:t xml:space="preserve">   Naruto    </w:t>
      </w:r>
      <w:r>
        <w:t xml:space="preserve">   sharingan    </w:t>
      </w:r>
      <w:r>
        <w:t xml:space="preserve">   Hokage    </w:t>
      </w:r>
      <w:r>
        <w:t xml:space="preserve">   Chakra    </w:t>
      </w:r>
      <w:r>
        <w:t xml:space="preserve">   Tailed Beast    </w:t>
      </w:r>
      <w:r>
        <w:t xml:space="preserve">   Akatsuki    </w:t>
      </w:r>
      <w:r>
        <w:t xml:space="preserve">   jutsu    </w:t>
      </w:r>
      <w:r>
        <w:t xml:space="preserve">   Uchiha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2021-10-11T13:08:02Z</dcterms:created>
  <dcterms:modified xsi:type="dcterms:W3CDTF">2021-10-11T13:08:02Z</dcterms:modified>
</cp:coreProperties>
</file>