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Naruto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Akatsuki    </w:t>
      </w:r>
      <w:r>
        <w:t xml:space="preserve">   Chakra    </w:t>
      </w:r>
      <w:r>
        <w:t xml:space="preserve">   Chidori    </w:t>
      </w:r>
      <w:r>
        <w:t xml:space="preserve">   Choji    </w:t>
      </w:r>
      <w:r>
        <w:t xml:space="preserve">   Deidara    </w:t>
      </w:r>
      <w:r>
        <w:t xml:space="preserve">   Gaara    </w:t>
      </w:r>
      <w:r>
        <w:t xml:space="preserve">   Hinata    </w:t>
      </w:r>
      <w:r>
        <w:t xml:space="preserve">   Hokage    </w:t>
      </w:r>
      <w:r>
        <w:t xml:space="preserve">   Ino    </w:t>
      </w:r>
      <w:r>
        <w:t xml:space="preserve">   Itachi    </w:t>
      </w:r>
      <w:r>
        <w:t xml:space="preserve">   Jiraya    </w:t>
      </w:r>
      <w:r>
        <w:t xml:space="preserve">   Jugo    </w:t>
      </w:r>
      <w:r>
        <w:t xml:space="preserve">   Jutsu    </w:t>
      </w:r>
      <w:r>
        <w:t xml:space="preserve">   Kabuto    </w:t>
      </w:r>
      <w:r>
        <w:t xml:space="preserve">   Kakashi    </w:t>
      </w:r>
      <w:r>
        <w:t xml:space="preserve">   Karin    </w:t>
      </w:r>
      <w:r>
        <w:t xml:space="preserve">   Kazegake    </w:t>
      </w:r>
      <w:r>
        <w:t xml:space="preserve">   Kiba    </w:t>
      </w:r>
      <w:r>
        <w:t xml:space="preserve">   Kisame    </w:t>
      </w:r>
      <w:r>
        <w:t xml:space="preserve">   Konaha    </w:t>
      </w:r>
      <w:r>
        <w:t xml:space="preserve">   Kunai    </w:t>
      </w:r>
      <w:r>
        <w:t xml:space="preserve">   Kushina    </w:t>
      </w:r>
      <w:r>
        <w:t xml:space="preserve">   Leaf village    </w:t>
      </w:r>
      <w:r>
        <w:t xml:space="preserve">   Madara    </w:t>
      </w:r>
      <w:r>
        <w:t xml:space="preserve">   Minato    </w:t>
      </w:r>
      <w:r>
        <w:t xml:space="preserve">   Mist    </w:t>
      </w:r>
      <w:r>
        <w:t xml:space="preserve">   Naruto    </w:t>
      </w:r>
      <w:r>
        <w:t xml:space="preserve">   Neji    </w:t>
      </w:r>
      <w:r>
        <w:t xml:space="preserve">   Nine tailes    </w:t>
      </w:r>
      <w:r>
        <w:t xml:space="preserve">   Obito    </w:t>
      </w:r>
      <w:r>
        <w:t xml:space="preserve">   Orochimaru    </w:t>
      </w:r>
      <w:r>
        <w:t xml:space="preserve">   Pain    </w:t>
      </w:r>
      <w:r>
        <w:t xml:space="preserve">   Rasengan    </w:t>
      </w:r>
      <w:r>
        <w:t xml:space="preserve">   Rin    </w:t>
      </w:r>
      <w:r>
        <w:t xml:space="preserve">   Rinnegan    </w:t>
      </w:r>
      <w:r>
        <w:t xml:space="preserve">   Rock lee    </w:t>
      </w:r>
      <w:r>
        <w:t xml:space="preserve">   Sage mode    </w:t>
      </w:r>
      <w:r>
        <w:t xml:space="preserve">   Sai    </w:t>
      </w:r>
      <w:r>
        <w:t xml:space="preserve">   Sakura    </w:t>
      </w:r>
      <w:r>
        <w:t xml:space="preserve">   Sand    </w:t>
      </w:r>
      <w:r>
        <w:t xml:space="preserve">   Sasuke    </w:t>
      </w:r>
      <w:r>
        <w:t xml:space="preserve">   Sensei    </w:t>
      </w:r>
      <w:r>
        <w:t xml:space="preserve">   Sharingan    </w:t>
      </w:r>
      <w:r>
        <w:t xml:space="preserve">   Shikamaru    </w:t>
      </w:r>
      <w:r>
        <w:t xml:space="preserve">   Shino    </w:t>
      </w:r>
      <w:r>
        <w:t xml:space="preserve">   Shipuden    </w:t>
      </w:r>
      <w:r>
        <w:t xml:space="preserve">   Shuriken    </w:t>
      </w:r>
      <w:r>
        <w:t xml:space="preserve">   Sugestu    </w:t>
      </w:r>
      <w:r>
        <w:t xml:space="preserve">   Tobi    </w:t>
      </w:r>
      <w:r>
        <w:t xml:space="preserve">   Tsunade    </w:t>
      </w:r>
      <w:r>
        <w:t xml:space="preserve">   Uzumaki clan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Naruto Word Search</dc:title>
  <dcterms:created xsi:type="dcterms:W3CDTF">2021-10-11T13:06:49Z</dcterms:created>
  <dcterms:modified xsi:type="dcterms:W3CDTF">2021-10-11T13:06:49Z</dcterms:modified>
</cp:coreProperties>
</file>