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Naruto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might guy    </w:t>
      </w:r>
      <w:r>
        <w:t xml:space="preserve">   kurama    </w:t>
      </w:r>
      <w:r>
        <w:t xml:space="preserve">   gaara    </w:t>
      </w:r>
      <w:r>
        <w:t xml:space="preserve">   pain    </w:t>
      </w:r>
      <w:r>
        <w:t xml:space="preserve">   itachi    </w:t>
      </w:r>
      <w:r>
        <w:t xml:space="preserve">   hinata    </w:t>
      </w:r>
      <w:r>
        <w:t xml:space="preserve">   hashirama    </w:t>
      </w:r>
      <w:r>
        <w:t xml:space="preserve">   rock lee    </w:t>
      </w:r>
      <w:r>
        <w:t xml:space="preserve">   sakura    </w:t>
      </w:r>
      <w:r>
        <w:t xml:space="preserve">   sasuke    </w:t>
      </w:r>
      <w:r>
        <w:t xml:space="preserve">   boruto    </w:t>
      </w:r>
      <w:r>
        <w:t xml:space="preserve">   madara    </w:t>
      </w:r>
      <w:r>
        <w:t xml:space="preserve">   obito    </w:t>
      </w:r>
      <w:r>
        <w:t xml:space="preserve">   kaguya    </w:t>
      </w:r>
      <w:r>
        <w:t xml:space="preserve">   shishui    </w:t>
      </w:r>
      <w:r>
        <w:t xml:space="preserve">   naruto    </w:t>
      </w:r>
      <w:r>
        <w:t xml:space="preserve">   Kakashi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Wordsearch</dc:title>
  <dcterms:created xsi:type="dcterms:W3CDTF">2021-10-11T13:07:51Z</dcterms:created>
  <dcterms:modified xsi:type="dcterms:W3CDTF">2021-10-11T13:07:51Z</dcterms:modified>
</cp:coreProperties>
</file>