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Naruto shippuden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person from the hyuga clan dies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final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narutos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team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narutos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teaches naruto sage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sasukes primary jutsu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clan is sasuke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jiraiya's most obvious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narutos primary jutsu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clan uses the sharingan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masked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sasukes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shippuden</dc:title>
  <dcterms:created xsi:type="dcterms:W3CDTF">2021-10-11T13:07:21Z</dcterms:created>
  <dcterms:modified xsi:type="dcterms:W3CDTF">2021-10-11T13:07:21Z</dcterms:modified>
</cp:coreProperties>
</file>