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Naruto to Boruto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sharingun    </w:t>
      </w:r>
      <w:r>
        <w:t xml:space="preserve">   madara uchicha    </w:t>
      </w:r>
      <w:r>
        <w:t xml:space="preserve">   akatski    </w:t>
      </w:r>
      <w:r>
        <w:t xml:space="preserve">   hidden sound village    </w:t>
      </w:r>
      <w:r>
        <w:t xml:space="preserve">   grandma tsunade    </w:t>
      </w:r>
      <w:r>
        <w:t xml:space="preserve">   tenten    </w:t>
      </w:r>
      <w:r>
        <w:t xml:space="preserve">   might guy    </w:t>
      </w:r>
      <w:r>
        <w:t xml:space="preserve">   rock lee    </w:t>
      </w:r>
      <w:r>
        <w:t xml:space="preserve">   neji    </w:t>
      </w:r>
      <w:r>
        <w:t xml:space="preserve">   hinita    </w:t>
      </w:r>
      <w:r>
        <w:t xml:space="preserve">   shino    </w:t>
      </w:r>
      <w:r>
        <w:t xml:space="preserve">   kiba    </w:t>
      </w:r>
      <w:r>
        <w:t xml:space="preserve">   choji    </w:t>
      </w:r>
      <w:r>
        <w:t xml:space="preserve">   shikamaru    </w:t>
      </w:r>
      <w:r>
        <w:t xml:space="preserve">   ino    </w:t>
      </w:r>
      <w:r>
        <w:t xml:space="preserve">   sakura    </w:t>
      </w:r>
      <w:r>
        <w:t xml:space="preserve">   sarada    </w:t>
      </w:r>
      <w:r>
        <w:t xml:space="preserve">   kurama    </w:t>
      </w:r>
      <w:r>
        <w:t xml:space="preserve">   lighting blade    </w:t>
      </w:r>
      <w:r>
        <w:t xml:space="preserve">   chidori    </w:t>
      </w:r>
      <w:r>
        <w:t xml:space="preserve">   rasengun    </w:t>
      </w:r>
      <w:r>
        <w:t xml:space="preserve">   pain(nagato)    </w:t>
      </w:r>
      <w:r>
        <w:t xml:space="preserve">   uchicha downfall    </w:t>
      </w:r>
      <w:r>
        <w:t xml:space="preserve">   sauske    </w:t>
      </w:r>
      <w:r>
        <w:t xml:space="preserve">   obito    </w:t>
      </w:r>
      <w:r>
        <w:t xml:space="preserve">   minato    </w:t>
      </w:r>
      <w:r>
        <w:t xml:space="preserve">   kakashi hatake    </w:t>
      </w:r>
      <w:r>
        <w:t xml:space="preserve">   hidden leaf village    </w:t>
      </w:r>
      <w:r>
        <w:t xml:space="preserve">   hokage    </w:t>
      </w:r>
      <w:r>
        <w:t xml:space="preserve">   boruto    </w:t>
      </w:r>
      <w:r>
        <w:t xml:space="preserve">   naruto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to Boruto</dc:title>
  <dcterms:created xsi:type="dcterms:W3CDTF">2021-10-11T13:07:24Z</dcterms:created>
  <dcterms:modified xsi:type="dcterms:W3CDTF">2021-10-11T13:07:24Z</dcterms:modified>
</cp:coreProperties>
</file>