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Naruto's characters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AKIMICHI CHOUCHOU    </w:t>
      </w:r>
      <w:r>
        <w:t xml:space="preserve">   AKIMICHI CHOUJI    </w:t>
      </w:r>
      <w:r>
        <w:t xml:space="preserve">   DEIDARA    </w:t>
      </w:r>
      <w:r>
        <w:t xml:space="preserve">   GAARA    </w:t>
      </w:r>
      <w:r>
        <w:t xml:space="preserve">   HARUNO SAKURA    </w:t>
      </w:r>
      <w:r>
        <w:t xml:space="preserve">   HIDAN    </w:t>
      </w:r>
      <w:r>
        <w:t xml:space="preserve">   HOSHIGAKI KISAME    </w:t>
      </w:r>
      <w:r>
        <w:t xml:space="preserve">   HUYGA HINATA    </w:t>
      </w:r>
      <w:r>
        <w:t xml:space="preserve">   HYUGA NEJI    </w:t>
      </w:r>
      <w:r>
        <w:t xml:space="preserve">   JIRAIYA    </w:t>
      </w:r>
      <w:r>
        <w:t xml:space="preserve">   KAKUZU    </w:t>
      </w:r>
      <w:r>
        <w:t xml:space="preserve">   KANKURO    </w:t>
      </w:r>
      <w:r>
        <w:t xml:space="preserve">   KONAN    </w:t>
      </w:r>
      <w:r>
        <w:t xml:space="preserve">   MOMOCHI ZABUZA    </w:t>
      </w:r>
      <w:r>
        <w:t xml:space="preserve">   NAMIKAZE MINATO    </w:t>
      </w:r>
      <w:r>
        <w:t xml:space="preserve">   NARA SHIKAMARU    </w:t>
      </w:r>
      <w:r>
        <w:t xml:space="preserve">   OROCHIMARU    </w:t>
      </w:r>
      <w:r>
        <w:t xml:space="preserve">   SAI    </w:t>
      </w:r>
      <w:r>
        <w:t xml:space="preserve">   SASORI    </w:t>
      </w:r>
      <w:r>
        <w:t xml:space="preserve">   SENJU TSUNADE    </w:t>
      </w:r>
      <w:r>
        <w:t xml:space="preserve">   TEMARI    </w:t>
      </w:r>
      <w:r>
        <w:t xml:space="preserve">   UCHIHA ITACHI    </w:t>
      </w:r>
      <w:r>
        <w:t xml:space="preserve">   UCHIHA MADARA    </w:t>
      </w:r>
      <w:r>
        <w:t xml:space="preserve">   UCHIHA OBITO    </w:t>
      </w:r>
      <w:r>
        <w:t xml:space="preserve">   UCHIHA SARADA    </w:t>
      </w:r>
      <w:r>
        <w:t xml:space="preserve">   UCHIHA SASUKE    </w:t>
      </w:r>
      <w:r>
        <w:t xml:space="preserve">   UZUMAKI BORUTO    </w:t>
      </w:r>
      <w:r>
        <w:t xml:space="preserve">   UZUMAKI HIMAWARI    </w:t>
      </w:r>
      <w:r>
        <w:t xml:space="preserve">   UZUMAKI KUSHINA    </w:t>
      </w:r>
      <w:r>
        <w:t xml:space="preserve">   UZUMAKI NAGATO    </w:t>
      </w:r>
      <w:r>
        <w:t xml:space="preserve">   UZUMAKI NARUTO    </w:t>
      </w:r>
      <w:r>
        <w:t xml:space="preserve">   YAHIKO    </w:t>
      </w:r>
      <w:r>
        <w:t xml:space="preserve">   YAMANAKA 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Naruto's characters !</dc:title>
  <dcterms:created xsi:type="dcterms:W3CDTF">2021-10-11T13:06:28Z</dcterms:created>
  <dcterms:modified xsi:type="dcterms:W3CDTF">2021-10-11T13:06:28Z</dcterms:modified>
</cp:coreProperties>
</file>