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Narwahl</w:t>
      </w:r>
    </w:p>
    <w:p>
      <w:pPr>
        <w:pStyle w:val="Questions"/>
      </w:pPr>
      <w:r>
        <w:t xml:space="preserve">1. SMWI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ALHRWAN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IANLETA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HOTTO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STKU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OUNRNIC OF ETH EAS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RIUNONC HSFI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CUSP OF HRNAMSCO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CPRESEST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HLWOOLBE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AIRNB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Narwahl</dc:title>
  <dcterms:created xsi:type="dcterms:W3CDTF">2021-10-11T13:06:40Z</dcterms:created>
  <dcterms:modified xsi:type="dcterms:W3CDTF">2021-10-11T13:06:40Z</dcterms:modified>
</cp:coreProperties>
</file>