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Narwhal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exercising we must stretch so we don't pull a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accompanies thunder during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elf may be described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in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________________ myself by reading a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don't _______________ me when I am speaking!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 has a different ________________ to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Distractions can be a ___________________ to me completing my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next door is my 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swim and do exercise is described as a __________________ centre.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Narwhal 4</dc:title>
  <dcterms:created xsi:type="dcterms:W3CDTF">2021-10-11T13:07:16Z</dcterms:created>
  <dcterms:modified xsi:type="dcterms:W3CDTF">2021-10-11T13:07:16Z</dcterms:modified>
</cp:coreProperties>
</file>