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Narwhal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endangered    </w:t>
      </w:r>
      <w:r>
        <w:t xml:space="preserve">   squid    </w:t>
      </w:r>
      <w:r>
        <w:t xml:space="preserve">   ice caps    </w:t>
      </w:r>
      <w:r>
        <w:t xml:space="preserve">   crabs    </w:t>
      </w:r>
      <w:r>
        <w:t xml:space="preserve">   fish    </w:t>
      </w:r>
      <w:r>
        <w:t xml:space="preserve">   whales    </w:t>
      </w:r>
      <w:r>
        <w:t xml:space="preserve">   beluga    </w:t>
      </w:r>
      <w:r>
        <w:t xml:space="preserve">   greenland    </w:t>
      </w:r>
      <w:r>
        <w:t xml:space="preserve">   tusk    </w:t>
      </w:r>
      <w:r>
        <w:t xml:space="preserve">   world wildlife fund    </w:t>
      </w:r>
      <w:r>
        <w:t xml:space="preserve">   arctic ocean    </w:t>
      </w:r>
      <w:r>
        <w:t xml:space="preserve">   polar    </w:t>
      </w:r>
      <w:r>
        <w:t xml:space="preserve">   horn    </w:t>
      </w:r>
      <w:r>
        <w:t xml:space="preserve">   unicorn    </w:t>
      </w:r>
      <w:r>
        <w:t xml:space="preserve">   narwhal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Narwhal</dc:title>
  <dcterms:created xsi:type="dcterms:W3CDTF">2021-10-11T13:06:20Z</dcterms:created>
  <dcterms:modified xsi:type="dcterms:W3CDTF">2021-10-11T13:06:20Z</dcterms:modified>
</cp:coreProperties>
</file>