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Narwhal Facts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name Narwhal actually means ______-whale.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Narwhals are colored a mottled 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lot of people think narwhals are ________ but they actually aren't make-believe.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Seaunicorns, Most people say narwhals are ___________ but they are really their own individual species.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tusk of a narwhal is made of 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Narwhals actually use their tusks to ____.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More than ___________ narwhals are killed each year by hunters.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______ whale and the narwhal are the only living member of the Monodontidae family.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Despite what many think, the narwhal is a _____ not a fish.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narwhal is the only creature with a ______ tusk.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Inuit believe the first narwhal was originally a human woman and its tusk formed from her 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large horn protruding from a narwhal's head is actually a 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"Bye, _____. Hope you find your dad!"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_____ are common narwhal eaters.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Narwhal Facts</dc:title>
  <dcterms:created xsi:type="dcterms:W3CDTF">2021-10-11T13:07:42Z</dcterms:created>
  <dcterms:modified xsi:type="dcterms:W3CDTF">2021-10-11T13:07:42Z</dcterms:modified>
</cp:coreProperties>
</file>