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Narwhal: Unicorn of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tells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Narwhal's pod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Narwhal's travel in groups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Narwhal's pod with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waffle's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member of the pod blows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Narwhal and Jelly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member of the pod has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in the imaginary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Narwhal's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Narwhal: Unicorn of the Sea</dc:title>
  <dcterms:created xsi:type="dcterms:W3CDTF">2021-10-11T13:06:44Z</dcterms:created>
  <dcterms:modified xsi:type="dcterms:W3CDTF">2021-10-11T13:06:44Z</dcterms:modified>
</cp:coreProperties>
</file>