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Narwhal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Arctic    </w:t>
      </w:r>
      <w:r>
        <w:t xml:space="preserve">   Blubber    </w:t>
      </w:r>
      <w:r>
        <w:t xml:space="preserve">   Bull    </w:t>
      </w:r>
      <w:r>
        <w:t xml:space="preserve">   Calves    </w:t>
      </w:r>
      <w:r>
        <w:t xml:space="preserve">   clicks    </w:t>
      </w:r>
      <w:r>
        <w:t xml:space="preserve">   Cod    </w:t>
      </w:r>
      <w:r>
        <w:t xml:space="preserve">   echolocation    </w:t>
      </w:r>
      <w:r>
        <w:t xml:space="preserve">   greenland    </w:t>
      </w:r>
      <w:r>
        <w:t xml:space="preserve">   Helical Tusk    </w:t>
      </w:r>
      <w:r>
        <w:t xml:space="preserve">   Mammal    </w:t>
      </w:r>
      <w:r>
        <w:t xml:space="preserve">   Melon    </w:t>
      </w:r>
      <w:r>
        <w:t xml:space="preserve">   migrate    </w:t>
      </w:r>
      <w:r>
        <w:t xml:space="preserve">   Narwhal    </w:t>
      </w:r>
      <w:r>
        <w:t xml:space="preserve">   Pods    </w:t>
      </w:r>
      <w:r>
        <w:t xml:space="preserve">   predator    </w:t>
      </w:r>
      <w:r>
        <w:t xml:space="preserve">   shrimp    </w:t>
      </w:r>
      <w:r>
        <w:t xml:space="preserve">   Squid    </w:t>
      </w:r>
      <w:r>
        <w:t xml:space="preserve">   toothed whale    </w:t>
      </w:r>
      <w:r>
        <w:t xml:space="preserve">   Turbot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Narwhal Word Search </dc:title>
  <dcterms:created xsi:type="dcterms:W3CDTF">2021-10-11T13:07:11Z</dcterms:created>
  <dcterms:modified xsi:type="dcterms:W3CDTF">2021-10-11T13:07:11Z</dcterms:modified>
</cp:coreProperties>
</file>