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Nasal Mist Vaccine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WHITE BLOOD CELLS    </w:t>
      </w:r>
      <w:r>
        <w:t xml:space="preserve">   WHEAT    </w:t>
      </w:r>
      <w:r>
        <w:t xml:space="preserve">   VACCINE    </w:t>
      </w:r>
      <w:r>
        <w:t xml:space="preserve">   TREE NUTS    </w:t>
      </w:r>
      <w:r>
        <w:t xml:space="preserve">   SWELLING    </w:t>
      </w:r>
      <w:r>
        <w:t xml:space="preserve">   SOY    </w:t>
      </w:r>
      <w:r>
        <w:t xml:space="preserve">   SNEEZING    </w:t>
      </w:r>
      <w:r>
        <w:t xml:space="preserve">   PHAGOCYTES    </w:t>
      </w:r>
      <w:r>
        <w:t xml:space="preserve">   PEANUTS    </w:t>
      </w:r>
      <w:r>
        <w:t xml:space="preserve">   PASSIVE    </w:t>
      </w:r>
      <w:r>
        <w:t xml:space="preserve">   NASAL MIST    </w:t>
      </w:r>
      <w:r>
        <w:t xml:space="preserve">   MILK    </w:t>
      </w:r>
      <w:r>
        <w:t xml:space="preserve">   LYMPHOCYTES    </w:t>
      </w:r>
      <w:r>
        <w:t xml:space="preserve">   INNATE    </w:t>
      </w:r>
      <w:r>
        <w:t xml:space="preserve">   IMMUNOGLOBULIN E    </w:t>
      </w:r>
      <w:r>
        <w:t xml:space="preserve">   IMMUNODEFICIENCY DISORDER    </w:t>
      </w:r>
      <w:r>
        <w:t xml:space="preserve">   IMMUNE SYSTEM    </w:t>
      </w:r>
      <w:r>
        <w:t xml:space="preserve">   HISTAMINE    </w:t>
      </w:r>
      <w:r>
        <w:t xml:space="preserve">   FISH    </w:t>
      </w:r>
      <w:r>
        <w:t xml:space="preserve">   EGGS    </w:t>
      </w:r>
      <w:r>
        <w:t xml:space="preserve">   CANCERS    </w:t>
      </w:r>
      <w:r>
        <w:t xml:space="preserve">   BACTERIA    </w:t>
      </w:r>
      <w:r>
        <w:t xml:space="preserve">   AUTOIMMUNE DISORDER    </w:t>
      </w:r>
      <w:r>
        <w:t xml:space="preserve">   ANTIGENS    </w:t>
      </w:r>
      <w:r>
        <w:t xml:space="preserve">   ANTIBODIES    </w:t>
      </w:r>
      <w:r>
        <w:t xml:space="preserve">   ANAPHYLAXIS    </w:t>
      </w:r>
      <w:r>
        <w:t xml:space="preserve">   ANAPHYLACTIC SHOCK    </w:t>
      </w:r>
      <w:r>
        <w:t xml:space="preserve">   ALLERGIES    </w:t>
      </w:r>
      <w:r>
        <w:t xml:space="preserve">   ALLERGIC DISORDER    </w:t>
      </w:r>
      <w:r>
        <w:t xml:space="preserve">   ALLERGEN    </w:t>
      </w:r>
      <w:r>
        <w:t xml:space="preserve">   ADAPTIVE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Nasal Mist Vaccine</dc:title>
  <dcterms:created xsi:type="dcterms:W3CDTF">2021-10-11T13:07:20Z</dcterms:created>
  <dcterms:modified xsi:type="dcterms:W3CDTF">2021-10-11T13:07:20Z</dcterms:modified>
</cp:coreProperties>
</file>