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Nasals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band    </w:t>
      </w:r>
      <w:r>
        <w:t xml:space="preserve">   swing    </w:t>
      </w:r>
      <w:r>
        <w:t xml:space="preserve">   stamp    </w:t>
      </w:r>
      <w:r>
        <w:t xml:space="preserve">   bank    </w:t>
      </w:r>
      <w:r>
        <w:t xml:space="preserve">   sand    </w:t>
      </w:r>
      <w:r>
        <w:t xml:space="preserve">   hunt    </w:t>
      </w:r>
      <w:r>
        <w:t xml:space="preserve">   hang    </w:t>
      </w:r>
      <w:r>
        <w:t xml:space="preserve">   jump    </w:t>
      </w:r>
      <w:r>
        <w:t xml:space="preserve">   think    </w:t>
      </w:r>
      <w:r>
        <w:t xml:space="preserve">   plant    </w:t>
      </w:r>
      <w:r>
        <w:t xml:space="preserve">   king    </w:t>
      </w:r>
      <w:r>
        <w:t xml:space="preserve">   camp    </w:t>
      </w:r>
      <w:r>
        <w:t xml:space="preserve">   drink    </w:t>
      </w:r>
      <w:r>
        <w:t xml:space="preserve">   hand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Nasals</dc:title>
  <dcterms:created xsi:type="dcterms:W3CDTF">2021-10-11T13:06:40Z</dcterms:created>
  <dcterms:modified xsi:type="dcterms:W3CDTF">2021-10-11T13:06:40Z</dcterms:modified>
</cp:coreProperties>
</file>