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engage in a contest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rear end of the car skids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oval course for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tactical move in which a driver moves out of the slipstream of the car in front and "slings" past the driver in front with the power he had reserved by being dragged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beverage made with hops and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 of two or more cars running nose to tail during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performance coupe. For example, Ford mustang or dodge challenger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usually roofed place for spectators at a racecourse or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flag marked by alternating black and white squares that is waved at the finish line to signal the end of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narrow plate used to reduce lift and increase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fix a race car during a race (as by replacing tires and refueling)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that pays some or all of the costs involved in staging a sporting or artistic event in return for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flammable fuel for combustion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ring-shaped component that surrounds a 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Nascar</dc:title>
  <dcterms:created xsi:type="dcterms:W3CDTF">2021-10-11T13:08:18Z</dcterms:created>
  <dcterms:modified xsi:type="dcterms:W3CDTF">2021-10-11T13:08:18Z</dcterms:modified>
</cp:coreProperties>
</file>