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Nashville/Memphis U.S.A.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Rock n'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 that made country music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Street where  MLK was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King of Rock n'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Dolly Parton's  theme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Cafe hot spot for singer-songwriters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of the best restroom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Singer of "Ring of Fire" and "A Boy named Sue"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singer who won American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named after ancient Egyptian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Coal Miner's Daughter</w:t>
            </w:r>
          </w:p>
        </w:tc>
      </w:tr>
    </w:tbl>
    <w:p>
      <w:pPr>
        <w:pStyle w:val="WordBankMedium"/>
      </w:pPr>
      <w:r>
        <w:t xml:space="preserve">   Nashville    </w:t>
      </w:r>
      <w:r>
        <w:t xml:space="preserve">   Bluebird    </w:t>
      </w:r>
      <w:r>
        <w:t xml:space="preserve">   Grand Ole Opry    </w:t>
      </w:r>
      <w:r>
        <w:t xml:space="preserve">   Graceland    </w:t>
      </w:r>
      <w:r>
        <w:t xml:space="preserve">   Elvis    </w:t>
      </w:r>
      <w:r>
        <w:t xml:space="preserve">   Memphis    </w:t>
      </w:r>
      <w:r>
        <w:t xml:space="preserve">   Hermitage    </w:t>
      </w:r>
      <w:r>
        <w:t xml:space="preserve">   Underwood    </w:t>
      </w:r>
      <w:r>
        <w:t xml:space="preserve">   Loretta Lynn    </w:t>
      </w:r>
      <w:r>
        <w:t xml:space="preserve">   Johnny Cash    </w:t>
      </w:r>
      <w:r>
        <w:t xml:space="preserve">   Dollywood    </w:t>
      </w:r>
      <w:r>
        <w:t xml:space="preserve">   Beale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Nashville/Memphis U.S.A.</dc:title>
  <dcterms:created xsi:type="dcterms:W3CDTF">2021-10-11T13:07:49Z</dcterms:created>
  <dcterms:modified xsi:type="dcterms:W3CDTF">2021-10-11T13:07:49Z</dcterms:modified>
</cp:coreProperties>
</file>