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Nashville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Tootsies    </w:t>
      </w:r>
      <w:r>
        <w:t xml:space="preserve">   Opry    </w:t>
      </w:r>
      <w:r>
        <w:t xml:space="preserve">   HonkyTonk    </w:t>
      </w:r>
      <w:r>
        <w:t xml:space="preserve">   Legends    </w:t>
      </w:r>
      <w:r>
        <w:t xml:space="preserve">   Boogie    </w:t>
      </w:r>
      <w:r>
        <w:t xml:space="preserve">   Records    </w:t>
      </w:r>
      <w:r>
        <w:t xml:space="preserve">   Studio B    </w:t>
      </w:r>
      <w:r>
        <w:t xml:space="preserve">   Hats    </w:t>
      </w:r>
      <w:r>
        <w:t xml:space="preserve">   Boots    </w:t>
      </w:r>
      <w:r>
        <w:t xml:space="preserve">   Line Dance    </w:t>
      </w:r>
      <w:r>
        <w:t xml:space="preserve">   Bluegrass    </w:t>
      </w:r>
      <w:r>
        <w:t xml:space="preserve">   Vanderbilt    </w:t>
      </w:r>
      <w:r>
        <w:t xml:space="preserve">   Museums    </w:t>
      </w:r>
      <w:r>
        <w:t xml:space="preserve">   Elvis    </w:t>
      </w:r>
      <w:r>
        <w:t xml:space="preserve">   Singers    </w:t>
      </w:r>
      <w:r>
        <w:t xml:space="preserve">   Guitar    </w:t>
      </w:r>
      <w:r>
        <w:t xml:space="preserve">   General Jackson    </w:t>
      </w:r>
      <w:r>
        <w:t xml:space="preserve">   Ryman    </w:t>
      </w:r>
      <w:r>
        <w:t xml:space="preserve">   Huckabee    </w:t>
      </w:r>
      <w:r>
        <w:t xml:space="preserve">   Gaylord Hotel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Nashville Word Search</dc:title>
  <dcterms:created xsi:type="dcterms:W3CDTF">2021-10-11T13:07:32Z</dcterms:created>
  <dcterms:modified xsi:type="dcterms:W3CDTF">2021-10-11T13:07:32Z</dcterms:modified>
</cp:coreProperties>
</file>