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Nasionale vakansiedae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gedenk Suid-Afrika se mees geliefde seun.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vier die dag om die geboorte van Jesus Christus te herdenk.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 hierdie dag gedenk ons kinderregte.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is die herdenking van die eerste demokratiese verkiesing.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dag herdenk die opstand van 20 000 vroue teen die paswette van 1956.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eerste dag van die nuwe jaar.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Ook bekend as Mei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 hierdie dag gedenk ons die diversiteit van mense en kulture in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is 'n dag om te fokus op die oorkoming van konflikte uit die verlede en die bou van 'n nuwe nasie.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dag vier die Afrikalande se bevryding van Europese kolonialisme.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dag herinner ons aan die Sharpeville-menseslagtng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eerste dag van die nuwe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dag het sy oorsprong by die opstande van skoliere in Junie 1976 in Soweto.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Nasionale vakansiedae</dc:title>
  <dcterms:created xsi:type="dcterms:W3CDTF">2021-10-11T13:08:30Z</dcterms:created>
  <dcterms:modified xsi:type="dcterms:W3CDTF">2021-10-11T13:08:30Z</dcterms:modified>
</cp:coreProperties>
</file>