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Nasogastric Tubes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drainage that resembles coffee grounds. Should be reported to the physician immediately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NG tubes are measured tube from the tip of the nose to the tip of the earlobe down to _______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two lumens, one for removal of gastric contents, and one to provide an air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single lumen tube with holes   near the 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body in which the NG tube is inserted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gold standard assessment for checking the placement of the NG tube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Intervention performed in cases of poisoning or medication overdose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Keeping the stomach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insertion of an NG tube requires ______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Placement of the NG tube is assessed Q___hours and before administering meds or feeds</w:t>
            </w:r>
          </w:p>
        </w:tc>
      </w:tr>
    </w:tbl>
    <w:p>
      <w:pPr>
        <w:pStyle w:val="WordBankLarge"/>
      </w:pPr>
      <w:r>
        <w:t xml:space="preserve">   NASOPHARYNX    </w:t>
      </w:r>
      <w:r>
        <w:t xml:space="preserve">   LEVIN    </w:t>
      </w:r>
      <w:r>
        <w:t xml:space="preserve">   SALEM    </w:t>
      </w:r>
      <w:r>
        <w:t xml:space="preserve">   LAVAGING    </w:t>
      </w:r>
      <w:r>
        <w:t xml:space="preserve">   DECOMPRESSION    </w:t>
      </w:r>
      <w:r>
        <w:t xml:space="preserve">   HEMOLYZEDSANGUINEOUS    </w:t>
      </w:r>
      <w:r>
        <w:t xml:space="preserve">   XRAY    </w:t>
      </w:r>
      <w:r>
        <w:t xml:space="preserve">   CLEAN    </w:t>
      </w:r>
      <w:r>
        <w:t xml:space="preserve">   XYPHOID    </w:t>
      </w:r>
      <w:r>
        <w:t xml:space="preserve">   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Nasogastric Tubes</dc:title>
  <dcterms:created xsi:type="dcterms:W3CDTF">2021-10-11T13:07:15Z</dcterms:created>
  <dcterms:modified xsi:type="dcterms:W3CDTF">2021-10-11T13:07:15Z</dcterms:modified>
</cp:coreProperties>
</file>