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Nasreddin Hojda and the Candle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something makes you feel admiration or 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say or act in a way that expresses you don't like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argue your opinion about a situation you think is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act in a way that shows you disagree with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 something in a way that is more than usual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create things in your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act in a way when you don't want to do something or because it is not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something in a usual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someone believe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 made between people about the outcome of a situation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Nasreddin Hojda and the Candle</dc:title>
  <dcterms:created xsi:type="dcterms:W3CDTF">2021-10-11T13:07:41Z</dcterms:created>
  <dcterms:modified xsi:type="dcterms:W3CDTF">2021-10-11T13:07:41Z</dcterms:modified>
</cp:coreProperties>
</file>