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Nasreen's Secret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Father    </w:t>
      </w:r>
      <w:r>
        <w:t xml:space="preserve">   Koran    </w:t>
      </w:r>
      <w:r>
        <w:t xml:space="preserve">   Silent    </w:t>
      </w:r>
      <w:r>
        <w:t xml:space="preserve">   School    </w:t>
      </w:r>
      <w:r>
        <w:t xml:space="preserve">   Secret    </w:t>
      </w:r>
      <w:r>
        <w:t xml:space="preserve">   Grandmother    </w:t>
      </w:r>
      <w:r>
        <w:t xml:space="preserve">   Mina    </w:t>
      </w:r>
      <w:r>
        <w:t xml:space="preserve">   Soldiers    </w:t>
      </w:r>
      <w:r>
        <w:t xml:space="preserve">   Afghanistan    </w:t>
      </w:r>
      <w:r>
        <w:t xml:space="preserve">   Herat    </w:t>
      </w:r>
      <w:r>
        <w:t xml:space="preserve">   Nasreen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Nasreen's Secret School Word Search</dc:title>
  <dcterms:created xsi:type="dcterms:W3CDTF">2021-10-11T13:08:29Z</dcterms:created>
  <dcterms:modified xsi:type="dcterms:W3CDTF">2021-10-11T13:08:29Z</dcterms:modified>
</cp:coreProperties>
</file>