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Nasty Bugs</w:t>
      </w:r>
    </w:p>
    <w:p>
      <w:pPr>
        <w:pStyle w:val="Questions"/>
      </w:pPr>
      <w:r>
        <w:t xml:space="preserve">1. IEAFNRT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GMGOATS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CEHSGRGI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WPSAS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QIUOMSOT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KTISN BGU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LYF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ILCE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DUBGEB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Nasty Bugs</dc:title>
  <dcterms:created xsi:type="dcterms:W3CDTF">2021-10-11T13:08:10Z</dcterms:created>
  <dcterms:modified xsi:type="dcterms:W3CDTF">2021-10-11T13:08:10Z</dcterms:modified>
</cp:coreProperties>
</file>