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Nasty Stinky Sneakers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Webster think took the sneakers?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prize for winning the Nasty Stinky Sneaker Contest?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definition is to pass gently and smoothly through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pairs of shoes will Colin get if he wins the contest?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Colin's sisters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would not let Colin keep his sneakers inside the apartment?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contest is Colin joining?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dog was Bruno?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calls the sneakers an abomination?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means to take in short breathe of air?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Nasty Stinky Sneakers</dc:title>
  <dcterms:created xsi:type="dcterms:W3CDTF">2021-10-11T13:08:08Z</dcterms:created>
  <dcterms:modified xsi:type="dcterms:W3CDTF">2021-10-11T13:08:08Z</dcterms:modified>
</cp:coreProperties>
</file>