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 Turner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spirit    </w:t>
      </w:r>
      <w:r>
        <w:t xml:space="preserve">   prayer    </w:t>
      </w:r>
      <w:r>
        <w:t xml:space="preserve">   jerusalem    </w:t>
      </w:r>
      <w:r>
        <w:t xml:space="preserve">   prophet    </w:t>
      </w:r>
      <w:r>
        <w:t xml:space="preserve">   hanged    </w:t>
      </w:r>
      <w:r>
        <w:t xml:space="preserve">   trial    </w:t>
      </w:r>
      <w:r>
        <w:t xml:space="preserve">   virginia    </w:t>
      </w:r>
      <w:r>
        <w:t xml:space="preserve">   confession    </w:t>
      </w:r>
      <w:r>
        <w:t xml:space="preserve">   insurrection    </w:t>
      </w:r>
      <w:r>
        <w:t xml:space="preserve">   escapee    </w:t>
      </w:r>
      <w:r>
        <w:t xml:space="preserve">   slavery    </w:t>
      </w:r>
      <w:r>
        <w:t xml:space="preserve">   religious    </w:t>
      </w:r>
      <w:r>
        <w:t xml:space="preserve">   murder    </w:t>
      </w:r>
      <w:r>
        <w:t xml:space="preserve">   rebellion    </w:t>
      </w:r>
      <w:r>
        <w:t xml:space="preserve">   Nat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Turner</dc:title>
  <dcterms:created xsi:type="dcterms:W3CDTF">2021-10-11T13:06:37Z</dcterms:created>
  <dcterms:modified xsi:type="dcterms:W3CDTF">2021-10-11T13:06:37Z</dcterms:modified>
</cp:coreProperties>
</file>