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 Turner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american    </w:t>
      </w:r>
      <w:r>
        <w:t xml:space="preserve">   benjamin turner    </w:t>
      </w:r>
      <w:r>
        <w:t xml:space="preserve">   cherry turner    </w:t>
      </w:r>
      <w:r>
        <w:t xml:space="preserve">   confessions    </w:t>
      </w:r>
      <w:r>
        <w:t xml:space="preserve">   enslaved    </w:t>
      </w:r>
      <w:r>
        <w:t xml:space="preserve">   executed    </w:t>
      </w:r>
      <w:r>
        <w:t xml:space="preserve">   freedom    </w:t>
      </w:r>
      <w:r>
        <w:t xml:space="preserve">   intelligence    </w:t>
      </w:r>
      <w:r>
        <w:t xml:space="preserve">   leader    </w:t>
      </w:r>
      <w:r>
        <w:t xml:space="preserve">   legacy    </w:t>
      </w:r>
      <w:r>
        <w:t xml:space="preserve">   motivation    </w:t>
      </w:r>
      <w:r>
        <w:t xml:space="preserve">   patriotic    </w:t>
      </w:r>
      <w:r>
        <w:t xml:space="preserve">   prayer    </w:t>
      </w:r>
      <w:r>
        <w:t xml:space="preserve">   reading    </w:t>
      </w:r>
      <w:r>
        <w:t xml:space="preserve">   rebellion    </w:t>
      </w:r>
      <w:r>
        <w:t xml:space="preserve">   rebels    </w:t>
      </w:r>
      <w:r>
        <w:t xml:space="preserve">   religious    </w:t>
      </w:r>
      <w:r>
        <w:t xml:space="preserve">   the prophet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Turner</dc:title>
  <dcterms:created xsi:type="dcterms:W3CDTF">2021-10-11T13:06:59Z</dcterms:created>
  <dcterms:modified xsi:type="dcterms:W3CDTF">2021-10-11T13:06:59Z</dcterms:modified>
</cp:coreProperties>
</file>