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Turner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Violent    </w:t>
      </w:r>
      <w:r>
        <w:t xml:space="preserve">   militia    </w:t>
      </w:r>
      <w:r>
        <w:t xml:space="preserve">   Baptist    </w:t>
      </w:r>
      <w:r>
        <w:t xml:space="preserve">   cherry turner    </w:t>
      </w:r>
      <w:r>
        <w:t xml:space="preserve">   convicted    </w:t>
      </w:r>
      <w:r>
        <w:t xml:space="preserve">   educated    </w:t>
      </w:r>
      <w:r>
        <w:t xml:space="preserve">   Nat Turner    </w:t>
      </w:r>
      <w:r>
        <w:t xml:space="preserve">   plantation    </w:t>
      </w:r>
      <w:r>
        <w:t xml:space="preserve">   preaching    </w:t>
      </w:r>
      <w:r>
        <w:t xml:space="preserve">   rebellion    </w:t>
      </w:r>
      <w:r>
        <w:t xml:space="preserve">   Revolt    </w:t>
      </w:r>
      <w:r>
        <w:t xml:space="preserve">   Slave    </w:t>
      </w:r>
      <w:r>
        <w:t xml:space="preserve">   Southampton    </w:t>
      </w:r>
      <w:r>
        <w:t xml:space="preserve">   Virginia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Turner Wordsearch</dc:title>
  <dcterms:created xsi:type="dcterms:W3CDTF">2021-10-11T13:07:35Z</dcterms:created>
  <dcterms:modified xsi:type="dcterms:W3CDTF">2021-10-11T13:07:35Z</dcterms:modified>
</cp:coreProperties>
</file>