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 Turner</w:t>
      </w:r>
    </w:p>
    <w:p>
      <w:pPr>
        <w:pStyle w:val="Questions"/>
      </w:pPr>
      <w:r>
        <w:t xml:space="preserve">1. TAUOOPHNTSM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EMNBJANI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EROPPTH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NESVYTE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HECRYR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DDICRKI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TROVLE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LTNAAOPNIT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THE IBHRT FO ETH OINATN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NCANY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TGDIEF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EENRPST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UAESML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IIUEROSLG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ELVEOCNI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ATHENNIAL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AGIVIRNI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LROIBLEEN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MSRSACEA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HGNA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 Turner</dc:title>
  <dcterms:created xsi:type="dcterms:W3CDTF">2021-10-11T13:07:37Z</dcterms:created>
  <dcterms:modified xsi:type="dcterms:W3CDTF">2021-10-11T13:07:37Z</dcterms:modified>
</cp:coreProperties>
</file>