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 Turner</w:t>
      </w:r>
    </w:p>
    <w:p>
      <w:pPr>
        <w:pStyle w:val="Questions"/>
      </w:pPr>
      <w:r>
        <w:t xml:space="preserve">1. HTSTUANMOOP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BEMJAINN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EYSENTV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RCHYER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CDIRDIK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VRLEOT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APNIAOTTLN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AECSRSAM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TEH RTBHI FO A NANTOI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NANYC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TANEHLANI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PSEERNT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AMELSU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EGITFD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LRIOIESUG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AIGRIVNI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ILEEVNOC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HPREOPT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AEX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Turner</dc:title>
  <dcterms:created xsi:type="dcterms:W3CDTF">2021-10-11T13:07:39Z</dcterms:created>
  <dcterms:modified xsi:type="dcterms:W3CDTF">2021-10-11T13:07:39Z</dcterms:modified>
</cp:coreProperties>
</file>