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 "king"Cole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DuSable High School    </w:t>
      </w:r>
      <w:r>
        <w:t xml:space="preserve">   lung cancer    </w:t>
      </w:r>
      <w:r>
        <w:t xml:space="preserve">   Maria Cole    </w:t>
      </w:r>
      <w:r>
        <w:t xml:space="preserve">   Pianist    </w:t>
      </w:r>
      <w:r>
        <w:t xml:space="preserve">   unforgettable    </w:t>
      </w:r>
      <w:r>
        <w:t xml:space="preserve">   The Christmas song    </w:t>
      </w:r>
      <w:r>
        <w:t xml:space="preserve">   Native american    </w:t>
      </w:r>
      <w:r>
        <w:t xml:space="preserve">   Musician    </w:t>
      </w:r>
      <w:r>
        <w:t xml:space="preserve">   Nathenial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 "king"Cole</dc:title>
  <dcterms:created xsi:type="dcterms:W3CDTF">2021-10-11T13:07:56Z</dcterms:created>
  <dcterms:modified xsi:type="dcterms:W3CDTF">2021-10-11T13:07:56Z</dcterms:modified>
</cp:coreProperties>
</file>