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 &amp; org of life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that contains the element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food is broken down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only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living things take in oxygen and use it to produce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getting rid of waste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block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chemical activities in an organ essential to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Organs that work together to perform certain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to which an organism reacts; a condition that produces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living things give rise to the same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living thing made up of 1 or more cells that carries out all the basic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organic compound that stores information that helps the body make the proteins it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action or movement of the organism brought on by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Compound that does not usually contain the element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that make up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type of protein that regulates chemical activity within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Smallest, basic unit of structure and function in a living thing;building block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different tissues working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&amp; org of life vocab crossword</dc:title>
  <dcterms:created xsi:type="dcterms:W3CDTF">2021-10-11T13:06:56Z</dcterms:created>
  <dcterms:modified xsi:type="dcterms:W3CDTF">2021-10-11T13:06:56Z</dcterms:modified>
</cp:coreProperties>
</file>