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Natacion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llevas cuando tu nadas.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anteojos protectores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 tu llevas en tu ojos.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uniforme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Empiezas en este.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piscina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Este el golpe es un insecto.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tablero del retroceso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Llevar encima de traje de bano.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braza de mariposa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Llevas en tu cabeza.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bloque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 este cuando tu pateas.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estilo braza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Llevar en los pies y patear.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gorra de natacion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golpe tienes que tocar con dos manos.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aletas natacion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Este donde tu nadas.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traje de bano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Natacion</dc:title>
  <dcterms:created xsi:type="dcterms:W3CDTF">2021-10-11T13:06:54Z</dcterms:created>
  <dcterms:modified xsi:type="dcterms:W3CDTF">2021-10-11T13:06:54Z</dcterms:modified>
</cp:coreProperties>
</file>