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Natal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Meio de transporte de Maria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Animal que anuncia o nascimento de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Onde o Menino estava deitado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Peixe famoso em Portugal, comido tradicionalmente no Natal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Nome da ceia do dia 24 de dezembro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Cidade onde o Menino nasceu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Pai de Jesus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Prato feito com sobras servido no dia 25 de dezembro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Hora a que se celebra a primeira missa de Natal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Eram os primeiros a adorar o Menino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Reis que oferecem os presentes, no dia 6 de janeiro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Mãe de Jesus</w:t>
            </w:r>
          </w:p>
        </w:tc>
      </w:tr>
    </w:tbl>
    <w:p>
      <w:pPr>
        <w:pStyle w:val="WordBankMedium"/>
      </w:pPr>
      <w:r>
        <w:t xml:space="preserve">   Galo    </w:t>
      </w:r>
      <w:r>
        <w:t xml:space="preserve">   Pastores    </w:t>
      </w:r>
      <w:r>
        <w:t xml:space="preserve">   Meia-noite    </w:t>
      </w:r>
      <w:r>
        <w:t xml:space="preserve">   Magos    </w:t>
      </w:r>
      <w:r>
        <w:t xml:space="preserve">   Consoada    </w:t>
      </w:r>
      <w:r>
        <w:t xml:space="preserve">   bacalhau    </w:t>
      </w:r>
      <w:r>
        <w:t xml:space="preserve">   roupa-velha    </w:t>
      </w:r>
      <w:r>
        <w:t xml:space="preserve">   José    </w:t>
      </w:r>
      <w:r>
        <w:t xml:space="preserve">   Maria    </w:t>
      </w:r>
      <w:r>
        <w:t xml:space="preserve">   burro    </w:t>
      </w:r>
      <w:r>
        <w:t xml:space="preserve">   palhas    </w:t>
      </w:r>
      <w:r>
        <w:t xml:space="preserve">   Belém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Natal</dc:title>
  <dcterms:created xsi:type="dcterms:W3CDTF">2021-10-11T13:07:52Z</dcterms:created>
  <dcterms:modified xsi:type="dcterms:W3CDTF">2021-10-11T13:07:52Z</dcterms:modified>
</cp:coreProperties>
</file>