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angelo    </w:t>
      </w:r>
      <w:r>
        <w:t xml:space="preserve">   campana    </w:t>
      </w:r>
      <w:r>
        <w:t xml:space="preserve">   caramella    </w:t>
      </w:r>
      <w:r>
        <w:t xml:space="preserve">   babbonatale    </w:t>
      </w:r>
      <w:r>
        <w:t xml:space="preserve">   canzone    </w:t>
      </w:r>
      <w:r>
        <w:t xml:space="preserve">   ghirlanda    </w:t>
      </w:r>
      <w:r>
        <w:t xml:space="preserve">   camino    </w:t>
      </w:r>
      <w:r>
        <w:t xml:space="preserve">   slitta    </w:t>
      </w:r>
      <w:r>
        <w:t xml:space="preserve">   mercatini    </w:t>
      </w:r>
      <w:r>
        <w:t xml:space="preserve">   panettone    </w:t>
      </w:r>
      <w:r>
        <w:t xml:space="preserve">   pandoro    </w:t>
      </w:r>
      <w:r>
        <w:t xml:space="preserve">   ornamento    </w:t>
      </w:r>
      <w:r>
        <w:t xml:space="preserve">   albero di natale    </w:t>
      </w:r>
      <w:r>
        <w:t xml:space="preserve">   pupazzo di neve    </w:t>
      </w:r>
      <w:r>
        <w:t xml:space="preserve">   regali    </w:t>
      </w:r>
      <w:r>
        <w:t xml:space="preserve">   Presepe    </w:t>
      </w:r>
      <w:r>
        <w:t xml:space="preserve">  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</dc:title>
  <dcterms:created xsi:type="dcterms:W3CDTF">2021-10-11T13:07:47Z</dcterms:created>
  <dcterms:modified xsi:type="dcterms:W3CDTF">2021-10-11T13:07:47Z</dcterms:modified>
</cp:coreProperties>
</file>