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albero    </w:t>
      </w:r>
      <w:r>
        <w:t xml:space="preserve">   angelo    </w:t>
      </w:r>
      <w:r>
        <w:t xml:space="preserve">   campana    </w:t>
      </w:r>
      <w:r>
        <w:t xml:space="preserve">   candela    </w:t>
      </w:r>
      <w:r>
        <w:t xml:space="preserve">   coro    </w:t>
      </w:r>
      <w:r>
        <w:t xml:space="preserve">   magi    </w:t>
      </w:r>
      <w:r>
        <w:t xml:space="preserve">   neve    </w:t>
      </w:r>
      <w:r>
        <w:t xml:space="preserve">   pallina    </w:t>
      </w:r>
      <w:r>
        <w:t xml:space="preserve">   pandoro    </w:t>
      </w:r>
      <w:r>
        <w:t xml:space="preserve">   panettone    </w:t>
      </w:r>
      <w:r>
        <w:t xml:space="preserve">   presepe    </w:t>
      </w:r>
      <w:r>
        <w:t xml:space="preserve">   regali    </w:t>
      </w:r>
      <w:r>
        <w:t xml:space="preserve">   regalo    </w:t>
      </w:r>
      <w:r>
        <w:t xml:space="preserve">   renna    </w:t>
      </w:r>
      <w:r>
        <w:t xml:space="preserve">   stelle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</dc:title>
  <dcterms:created xsi:type="dcterms:W3CDTF">2021-10-11T13:08:15Z</dcterms:created>
  <dcterms:modified xsi:type="dcterms:W3CDTF">2021-10-11T13:08:15Z</dcterms:modified>
</cp:coreProperties>
</file>