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inverno    </w:t>
      </w:r>
      <w:r>
        <w:t xml:space="preserve">   pupazzo di neve    </w:t>
      </w:r>
      <w:r>
        <w:t xml:space="preserve">   renna    </w:t>
      </w:r>
      <w:r>
        <w:t xml:space="preserve">   elfo    </w:t>
      </w:r>
      <w:r>
        <w:t xml:space="preserve">   tacchino    </w:t>
      </w:r>
      <w:r>
        <w:t xml:space="preserve">   torrone    </w:t>
      </w:r>
      <w:r>
        <w:t xml:space="preserve">   stella    </w:t>
      </w:r>
      <w:r>
        <w:t xml:space="preserve">   capo d'anno    </w:t>
      </w:r>
      <w:r>
        <w:t xml:space="preserve">   carbonne    </w:t>
      </w:r>
      <w:r>
        <w:t xml:space="preserve">   calza    </w:t>
      </w:r>
      <w:r>
        <w:t xml:space="preserve">   befana    </w:t>
      </w:r>
      <w:r>
        <w:t xml:space="preserve">   dicembre    </w:t>
      </w:r>
      <w:r>
        <w:t xml:space="preserve">   neve    </w:t>
      </w:r>
      <w:r>
        <w:t xml:space="preserve">   auguri    </w:t>
      </w:r>
      <w:r>
        <w:t xml:space="preserve">   albero    </w:t>
      </w:r>
      <w:r>
        <w:t xml:space="preserve">   babbo natale    </w:t>
      </w:r>
      <w:r>
        <w:t xml:space="preserve">   palline    </w:t>
      </w:r>
      <w:r>
        <w:t xml:space="preserve">   luci    </w:t>
      </w:r>
      <w:r>
        <w:t xml:space="preserve">   regalo    </w:t>
      </w:r>
      <w:r>
        <w:t xml:space="preserve">   panettone    </w:t>
      </w:r>
      <w:r>
        <w:t xml:space="preserve">   buon natale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Natale</dc:title>
  <dcterms:created xsi:type="dcterms:W3CDTF">2021-10-11T13:07:17Z</dcterms:created>
  <dcterms:modified xsi:type="dcterms:W3CDTF">2021-10-11T13:07:17Z</dcterms:modified>
</cp:coreProperties>
</file>