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cake with raisin and dried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say this to make a toast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first day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Bingo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Playing cards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toblorone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eaten on the last night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Christmas cake dusted with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</dc:title>
  <dcterms:created xsi:type="dcterms:W3CDTF">2021-10-11T13:07:22Z</dcterms:created>
  <dcterms:modified xsi:type="dcterms:W3CDTF">2021-10-11T13:07:22Z</dcterms:modified>
</cp:coreProperties>
</file>