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Natale in Italia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calza    </w:t>
      </w:r>
      <w:r>
        <w:t xml:space="preserve">   befana    </w:t>
      </w:r>
      <w:r>
        <w:t xml:space="preserve">   magi    </w:t>
      </w:r>
      <w:r>
        <w:t xml:space="preserve">   epifania    </w:t>
      </w:r>
      <w:r>
        <w:t xml:space="preserve">   capo d'anno    </w:t>
      </w:r>
      <w:r>
        <w:t xml:space="preserve">   auguri    </w:t>
      </w:r>
      <w:r>
        <w:t xml:space="preserve">   messa    </w:t>
      </w:r>
      <w:r>
        <w:t xml:space="preserve">   chiesa    </w:t>
      </w:r>
      <w:r>
        <w:t xml:space="preserve">   vigilia    </w:t>
      </w:r>
      <w:r>
        <w:t xml:space="preserve">   presepe    </w:t>
      </w:r>
      <w:r>
        <w:t xml:space="preserve">   gesu    </w:t>
      </w:r>
      <w:r>
        <w:t xml:space="preserve">   regali    </w:t>
      </w:r>
      <w:r>
        <w:t xml:space="preserve">   babbo    </w:t>
      </w:r>
      <w:r>
        <w:t xml:space="preserve">   palline    </w:t>
      </w:r>
      <w:r>
        <w:t xml:space="preserve">   luci    </w:t>
      </w:r>
      <w:r>
        <w:t xml:space="preserve">   addobbi    </w:t>
      </w:r>
      <w:r>
        <w:t xml:space="preserve">   albero    </w:t>
      </w:r>
      <w:r>
        <w:t xml:space="preserve">   vischio    </w:t>
      </w:r>
      <w:r>
        <w:t xml:space="preserve">   cenone    </w:t>
      </w:r>
      <w:r>
        <w:t xml:space="preserve">   panettone    </w:t>
      </w:r>
      <w:r>
        <w:t xml:space="preserve">   lenticchie    </w:t>
      </w:r>
      <w:r>
        <w:t xml:space="preserve">   castagne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Natale in Italia</dc:title>
  <dcterms:created xsi:type="dcterms:W3CDTF">2021-10-11T13:07:50Z</dcterms:created>
  <dcterms:modified xsi:type="dcterms:W3CDTF">2021-10-11T13:07:50Z</dcterms:modified>
</cp:coreProperties>
</file>