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Natale trovare una parola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 calze di natale    </w:t>
      </w:r>
      <w:r>
        <w:t xml:space="preserve">   Campodanno    </w:t>
      </w:r>
      <w:r>
        <w:t xml:space="preserve">   La befana    </w:t>
      </w:r>
      <w:r>
        <w:t xml:space="preserve">   Presente    </w:t>
      </w:r>
      <w:r>
        <w:t xml:space="preserve">   Buon anno    </w:t>
      </w:r>
      <w:r>
        <w:t xml:space="preserve">   Buon natale    </w:t>
      </w:r>
      <w:r>
        <w:t xml:space="preserve">   Babbo natale    </w:t>
      </w:r>
      <w:r>
        <w:t xml:space="preserve">   Torrone    </w:t>
      </w:r>
      <w:r>
        <w:t xml:space="preserve">   L'albero di natale    </w:t>
      </w:r>
      <w:r>
        <w:t xml:space="preserve">   Carbone    </w:t>
      </w:r>
      <w:r>
        <w:t xml:space="preserve">   Presepio    </w:t>
      </w:r>
      <w:r>
        <w:t xml:space="preserve">   panettone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 trovare una parola</dc:title>
  <dcterms:created xsi:type="dcterms:W3CDTF">2021-10-11T13:06:52Z</dcterms:created>
  <dcterms:modified xsi:type="dcterms:W3CDTF">2021-10-11T13:06:52Z</dcterms:modified>
</cp:coreProperties>
</file>