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Natalie &amp; Matt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couples furbaby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they lived happily ever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Natalie and Matt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Natalie and Matt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&amp; Mrs.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Natalie and Matt share a special day (not today)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after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this ____ , I thee 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Bride will toss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all started on the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Natalie &amp; Matt</dc:title>
  <dcterms:created xsi:type="dcterms:W3CDTF">2021-10-11T13:07:57Z</dcterms:created>
  <dcterms:modified xsi:type="dcterms:W3CDTF">2021-10-11T13:07:57Z</dcterms:modified>
</cp:coreProperties>
</file>