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Natalie Portman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Animals    </w:t>
      </w:r>
      <w:r>
        <w:t xml:space="preserve">   Activist    </w:t>
      </w:r>
      <w:r>
        <w:t xml:space="preserve">   Feminist    </w:t>
      </w:r>
      <w:r>
        <w:t xml:space="preserve">   Vegetarian    </w:t>
      </w:r>
      <w:r>
        <w:t xml:space="preserve">   leon the professional    </w:t>
      </w:r>
      <w:r>
        <w:t xml:space="preserve">   1994    </w:t>
      </w:r>
      <w:r>
        <w:t xml:space="preserve">   israel    </w:t>
      </w:r>
      <w:r>
        <w:t xml:space="preserve">   Natalie Portman    </w:t>
      </w:r>
      <w:r>
        <w:t xml:space="preserve">   actress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Natalie Portman </dc:title>
  <dcterms:created xsi:type="dcterms:W3CDTF">2021-10-11T13:07:50Z</dcterms:created>
  <dcterms:modified xsi:type="dcterms:W3CDTF">2021-10-11T13:07:50Z</dcterms:modified>
</cp:coreProperties>
</file>