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Natalie Wood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do to further their investigation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quote. "She looked like the victim of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Wagner look hard for Natalie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Possible Suspects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 we believe murdered Natalie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she vanish off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Natalie Wood Case</dc:title>
  <dcterms:created xsi:type="dcterms:W3CDTF">2021-10-11T13:08:01Z</dcterms:created>
  <dcterms:modified xsi:type="dcterms:W3CDTF">2021-10-11T13:08:01Z</dcterms:modified>
</cp:coreProperties>
</file>