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Nataly Garcia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mortal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one side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that is imortant.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ditector of thousands or degreement.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eat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were you can walk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action or deflection that could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writes a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climb something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statue of a humankid.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surface of a body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simulation that has diffrent colors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express a particular grammaticalto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figure that has 3 parts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someting that is a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body or liling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felling that brings you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typically a homeowner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across” or “beyond” or “through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and a track that you can run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with alot of ingridients.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and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that gets heigher and heigher.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or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field with 2 devisions.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living human 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Nataly Garcia</dc:title>
  <dcterms:created xsi:type="dcterms:W3CDTF">2021-10-11T13:07:55Z</dcterms:created>
  <dcterms:modified xsi:type="dcterms:W3CDTF">2021-10-11T13:07:55Z</dcterms:modified>
</cp:coreProperties>
</file>