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Natasha's Rules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exactly right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words that mean the opposite of what you really mean to be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allow or accept something that is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carefully or cautiously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provide what is wanted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about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an expression on your face briefly showing you are embarrassed or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swinging arms uncontrollably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painting, drawing, or photo of a person that usually only includes the person's head and shoulders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Natasha's Rules Vocabulary</dc:title>
  <dcterms:created xsi:type="dcterms:W3CDTF">2021-10-11T13:07:54Z</dcterms:created>
  <dcterms:modified xsi:type="dcterms:W3CDTF">2021-10-11T13:07:54Z</dcterms:modified>
</cp:coreProperties>
</file>