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Natashia 7/1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narrow steep-walled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want greatly : long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great in size, importance, or 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reigns over a kingdom or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forgiveness for wrong or rude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piece of music performed by one person singer or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is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obtained by the use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travel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change plant or animal matter into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become destroyed :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not thickly grown or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something thought of : a general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turn from one language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something away from or keep from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a readiness to fight or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or printed paper that gives information about or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interested or concerned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succeed in doing or reaching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or become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walk in a slow relaxed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mass of snow and ice or of earth or rock sliding down a mountainside or over a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longer in use : out-of-date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force to give up some right or office for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feel or show great happiness : rejoice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draw back :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fertile or green spot in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give up a job permanently : quit working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Natashia 7/1</dc:title>
  <dcterms:created xsi:type="dcterms:W3CDTF">2021-10-11T13:06:58Z</dcterms:created>
  <dcterms:modified xsi:type="dcterms:W3CDTF">2021-10-11T13:06:58Z</dcterms:modified>
</cp:coreProperties>
</file>