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Natchez &amp; New Orleans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GOLD CLUB    </w:t>
      </w:r>
      <w:r>
        <w:t xml:space="preserve">   SEARCY    </w:t>
      </w:r>
      <w:r>
        <w:t xml:space="preserve">   KINGS PALACE    </w:t>
      </w:r>
      <w:r>
        <w:t xml:space="preserve">   BEALE ST    </w:t>
      </w:r>
      <w:r>
        <w:t xml:space="preserve">   MEMPHIS    </w:t>
      </w:r>
      <w:r>
        <w:t xml:space="preserve">   COOKING SCHOOL    </w:t>
      </w:r>
      <w:r>
        <w:t xml:space="preserve">   BOURBON ST    </w:t>
      </w:r>
      <w:r>
        <w:t xml:space="preserve">   SWAMP BOAT    </w:t>
      </w:r>
      <w:r>
        <w:t xml:space="preserve">   HONEY ISLAND    </w:t>
      </w:r>
      <w:r>
        <w:t xml:space="preserve">   TWO SISTERS    </w:t>
      </w:r>
      <w:r>
        <w:t xml:space="preserve">   DINNER CRUISE    </w:t>
      </w:r>
      <w:r>
        <w:t xml:space="preserve">   STEAMBOAT    </w:t>
      </w:r>
      <w:r>
        <w:t xml:space="preserve">   JAZZ    </w:t>
      </w:r>
      <w:r>
        <w:t xml:space="preserve">   DIXIELAND    </w:t>
      </w:r>
      <w:r>
        <w:t xml:space="preserve">   MARDI GRAS    </w:t>
      </w:r>
      <w:r>
        <w:t xml:space="preserve">   CAFE DUMONDE    </w:t>
      </w:r>
      <w:r>
        <w:t xml:space="preserve">   BEIGNETS    </w:t>
      </w:r>
      <w:r>
        <w:t xml:space="preserve">   FRENCH QUARTER    </w:t>
      </w:r>
      <w:r>
        <w:t xml:space="preserve">   TUJAGUES    </w:t>
      </w:r>
      <w:r>
        <w:t xml:space="preserve">   CANAL ST    </w:t>
      </w:r>
      <w:r>
        <w:t xml:space="preserve">   MISSISSIPPI    </w:t>
      </w:r>
      <w:r>
        <w:t xml:space="preserve">   LOUSIANA    </w:t>
      </w:r>
      <w:r>
        <w:t xml:space="preserve">   NEW ORLEANS    </w:t>
      </w:r>
      <w:r>
        <w:t xml:space="preserve">   TABASCO    </w:t>
      </w:r>
      <w:r>
        <w:t xml:space="preserve">   AVERY ISLAND    </w:t>
      </w:r>
      <w:r>
        <w:t xml:space="preserve">   CHOCTAW HALL    </w:t>
      </w:r>
      <w:r>
        <w:t xml:space="preserve">   COTTON    </w:t>
      </w:r>
      <w:r>
        <w:t xml:space="preserve">   FROGMORE    </w:t>
      </w:r>
      <w:r>
        <w:t xml:space="preserve">   TOUR    </w:t>
      </w:r>
      <w:r>
        <w:t xml:space="preserve">   PLANTATION    </w:t>
      </w:r>
      <w:r>
        <w:t xml:space="preserve">   MONMOUTH    </w:t>
      </w:r>
      <w:r>
        <w:t xml:space="preserve">   NATCHEZ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Natchez &amp; New Orleans</dc:title>
  <dcterms:created xsi:type="dcterms:W3CDTF">2021-10-11T13:07:03Z</dcterms:created>
  <dcterms:modified xsi:type="dcterms:W3CDTF">2021-10-11T13:07:03Z</dcterms:modified>
</cp:coreProperties>
</file>