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Natchez Trace Favorite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____ Historic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Top 30 Sites in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Park in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Explore Meriwether _____ Died on the Natchez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Where Parkway Visitor Center is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Ford and _______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the Stone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at Milepost 122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Top 30 Sites in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Top 30 Sites in Missississippi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at Milepost 404.7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Natchez Trace Favorite Sites</dc:title>
  <dcterms:created xsi:type="dcterms:W3CDTF">2021-10-11T13:08:21Z</dcterms:created>
  <dcterms:modified xsi:type="dcterms:W3CDTF">2021-10-11T13:08:21Z</dcterms:modified>
</cp:coreProperties>
</file>