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NateTheGreat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hold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 cause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rod attached to the center of a wheel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flagpole is an example of what kind of simple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two parts act as one simple machine. They roll and are found on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power or strength possessed by a living being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the theory of simple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exertion or effort directed to produce or accomplish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heavy object could be rolled up this simple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used to lift a weight. It has a fulcrum</w:t>
            </w:r>
          </w:p>
        </w:tc>
      </w:tr>
    </w:tbl>
    <w:p>
      <w:pPr>
        <w:pStyle w:val="WordBankMedium"/>
      </w:pPr>
      <w:r>
        <w:t xml:space="preserve">   Wheel &amp; Axel    </w:t>
      </w:r>
      <w:r>
        <w:t xml:space="preserve">   Lever    </w:t>
      </w:r>
      <w:r>
        <w:t xml:space="preserve">   Screw    </w:t>
      </w:r>
      <w:r>
        <w:t xml:space="preserve">   Inclined Plane    </w:t>
      </w:r>
      <w:r>
        <w:t xml:space="preserve">   Axle    </w:t>
      </w:r>
      <w:r>
        <w:t xml:space="preserve">   pulley    </w:t>
      </w:r>
      <w:r>
        <w:t xml:space="preserve">   friction    </w:t>
      </w:r>
      <w:r>
        <w:t xml:space="preserve">   Archimedes    </w:t>
      </w:r>
      <w:r>
        <w:t xml:space="preserve">   force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NateTheGreat Word Puzzle</dc:title>
  <dcterms:created xsi:type="dcterms:W3CDTF">2021-10-11T13:08:19Z</dcterms:created>
  <dcterms:modified xsi:type="dcterms:W3CDTF">2021-10-11T13:08:19Z</dcterms:modified>
</cp:coreProperties>
</file>